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F26" w:rsidRPr="00EB697D" w:rsidRDefault="007B2920">
      <w:pPr>
        <w:rPr>
          <w:rFonts w:ascii="Arial" w:hAnsi="Arial" w:cs="Arial"/>
        </w:rPr>
      </w:pPr>
      <w:r w:rsidRPr="00EB697D">
        <w:rPr>
          <w:rFonts w:ascii="Arial" w:hAnsi="Arial" w:cs="Arial"/>
        </w:rPr>
        <w:t>TRGOVAČKA I KOMERCIJALNA ŠKOLA „DAVOR MILAS“</w:t>
      </w:r>
    </w:p>
    <w:p w:rsidR="00EB697D" w:rsidRDefault="00EB697D" w:rsidP="00EB697D">
      <w:pPr>
        <w:rPr>
          <w:rFonts w:ascii="Arial" w:hAnsi="Arial" w:cs="Arial"/>
        </w:rPr>
      </w:pPr>
      <w:r w:rsidRPr="00EB697D">
        <w:rPr>
          <w:rFonts w:ascii="Arial" w:hAnsi="Arial" w:cs="Arial"/>
        </w:rPr>
        <w:t xml:space="preserve">Ivana </w:t>
      </w:r>
      <w:proofErr w:type="spellStart"/>
      <w:r w:rsidRPr="00EB697D">
        <w:rPr>
          <w:rFonts w:ascii="Arial" w:hAnsi="Arial" w:cs="Arial"/>
        </w:rPr>
        <w:t>Gundulića</w:t>
      </w:r>
      <w:proofErr w:type="spellEnd"/>
      <w:r w:rsidRPr="00EB697D">
        <w:rPr>
          <w:rFonts w:ascii="Arial" w:hAnsi="Arial" w:cs="Arial"/>
        </w:rPr>
        <w:t xml:space="preserve"> 38, 31000 Osijek</w:t>
      </w:r>
      <w:r w:rsidRPr="00EB697D">
        <w:rPr>
          <w:rFonts w:ascii="Arial" w:hAnsi="Arial" w:cs="Arial"/>
        </w:rPr>
        <w:t xml:space="preserve"> </w:t>
      </w:r>
    </w:p>
    <w:p w:rsidR="00310F26" w:rsidRPr="00EB697D" w:rsidRDefault="00EB697D" w:rsidP="00EB697D">
      <w:pPr>
        <w:rPr>
          <w:rFonts w:ascii="Arial" w:hAnsi="Arial" w:cs="Arial"/>
        </w:rPr>
      </w:pPr>
      <w:r>
        <w:rPr>
          <w:rFonts w:ascii="Arial" w:hAnsi="Arial" w:cs="Arial"/>
        </w:rPr>
        <w:t>OIB: 89468411110</w:t>
      </w:r>
    </w:p>
    <w:p w:rsidR="00310F26" w:rsidRPr="00EB697D" w:rsidRDefault="007B2920">
      <w:pPr>
        <w:rPr>
          <w:rFonts w:ascii="Arial" w:hAnsi="Arial" w:cs="Arial"/>
        </w:rPr>
      </w:pPr>
      <w:r>
        <w:rPr>
          <w:rFonts w:ascii="Arial" w:hAnsi="Arial" w:cs="Arial"/>
        </w:rPr>
        <w:t>KLASA</w:t>
      </w:r>
      <w:r w:rsidR="00FC05E2">
        <w:rPr>
          <w:rFonts w:ascii="Arial" w:hAnsi="Arial" w:cs="Arial"/>
        </w:rPr>
        <w:t>: 034-05</w:t>
      </w:r>
      <w:r w:rsidR="00EB697D">
        <w:rPr>
          <w:rFonts w:ascii="Arial" w:hAnsi="Arial" w:cs="Arial"/>
        </w:rPr>
        <w:t>/____-01/___</w:t>
      </w:r>
    </w:p>
    <w:p w:rsidR="00310F26" w:rsidRPr="00EB697D" w:rsidRDefault="007B2920">
      <w:pPr>
        <w:rPr>
          <w:rFonts w:ascii="Arial" w:hAnsi="Arial" w:cs="Arial"/>
        </w:rPr>
      </w:pPr>
      <w:r>
        <w:rPr>
          <w:rFonts w:ascii="Arial" w:hAnsi="Arial" w:cs="Arial"/>
        </w:rPr>
        <w:t>URBROJ</w:t>
      </w:r>
      <w:bookmarkStart w:id="0" w:name="_GoBack"/>
      <w:bookmarkEnd w:id="0"/>
      <w:r w:rsidRPr="00EB697D">
        <w:rPr>
          <w:rFonts w:ascii="Arial" w:hAnsi="Arial" w:cs="Arial"/>
        </w:rPr>
        <w:t>: 2158-49-01-____-1</w:t>
      </w:r>
    </w:p>
    <w:p w:rsidR="00310F26" w:rsidRPr="00EB697D" w:rsidRDefault="00310F26">
      <w:pPr>
        <w:rPr>
          <w:rFonts w:ascii="Arial" w:hAnsi="Arial" w:cs="Arial"/>
        </w:rPr>
      </w:pPr>
    </w:p>
    <w:p w:rsidR="00310F26" w:rsidRPr="00EB697D" w:rsidRDefault="007B2920" w:rsidP="00EB697D">
      <w:pPr>
        <w:jc w:val="center"/>
        <w:rPr>
          <w:rFonts w:ascii="Arial" w:hAnsi="Arial" w:cs="Arial"/>
          <w:b/>
        </w:rPr>
      </w:pPr>
      <w:r w:rsidRPr="00EB697D">
        <w:rPr>
          <w:rFonts w:ascii="Arial" w:hAnsi="Arial" w:cs="Arial"/>
          <w:b/>
        </w:rPr>
        <w:t>ZAHTJEV ZA IZDAVANJE POTVRDE</w:t>
      </w:r>
    </w:p>
    <w:p w:rsidR="00310F26" w:rsidRPr="00EB697D" w:rsidRDefault="00310F26">
      <w:pPr>
        <w:rPr>
          <w:rFonts w:ascii="Arial" w:hAnsi="Arial" w:cs="Arial"/>
        </w:rPr>
      </w:pPr>
    </w:p>
    <w:p w:rsidR="00310F26" w:rsidRPr="00EB697D" w:rsidRDefault="007B2920">
      <w:pPr>
        <w:rPr>
          <w:rFonts w:ascii="Arial" w:hAnsi="Arial" w:cs="Arial"/>
          <w:b/>
        </w:rPr>
      </w:pPr>
      <w:r w:rsidRPr="00EB697D">
        <w:rPr>
          <w:rFonts w:ascii="Arial" w:hAnsi="Arial" w:cs="Arial"/>
          <w:b/>
        </w:rPr>
        <w:t xml:space="preserve">Podaci </w:t>
      </w:r>
      <w:r w:rsidRPr="00EB697D">
        <w:rPr>
          <w:rFonts w:ascii="Arial" w:hAnsi="Arial" w:cs="Arial"/>
          <w:b/>
        </w:rPr>
        <w:t>o učeniku:</w:t>
      </w:r>
    </w:p>
    <w:p w:rsidR="00310F26" w:rsidRPr="00EB697D" w:rsidRDefault="007B2920">
      <w:pPr>
        <w:rPr>
          <w:rFonts w:ascii="Arial" w:hAnsi="Arial" w:cs="Arial"/>
        </w:rPr>
      </w:pPr>
      <w:r w:rsidRPr="00EB697D">
        <w:rPr>
          <w:rFonts w:ascii="Arial" w:hAnsi="Arial" w:cs="Arial"/>
        </w:rPr>
        <w:t>Ime i prezime: ___________________________________________</w:t>
      </w:r>
    </w:p>
    <w:p w:rsidR="00310F26" w:rsidRPr="00EB697D" w:rsidRDefault="007B2920">
      <w:pPr>
        <w:rPr>
          <w:rFonts w:ascii="Arial" w:hAnsi="Arial" w:cs="Arial"/>
        </w:rPr>
      </w:pPr>
      <w:r w:rsidRPr="00EB697D">
        <w:rPr>
          <w:rFonts w:ascii="Arial" w:hAnsi="Arial" w:cs="Arial"/>
        </w:rPr>
        <w:t>Razred: ______________________</w:t>
      </w:r>
    </w:p>
    <w:p w:rsidR="00310F26" w:rsidRPr="00EB697D" w:rsidRDefault="007B2920">
      <w:pPr>
        <w:rPr>
          <w:rFonts w:ascii="Arial" w:hAnsi="Arial" w:cs="Arial"/>
        </w:rPr>
      </w:pPr>
      <w:r w:rsidRPr="00EB697D">
        <w:rPr>
          <w:rFonts w:ascii="Arial" w:hAnsi="Arial" w:cs="Arial"/>
        </w:rPr>
        <w:t>Adresa stanovanja: _______________________________________</w:t>
      </w:r>
    </w:p>
    <w:p w:rsidR="00310F26" w:rsidRPr="00EB697D" w:rsidRDefault="007B2920">
      <w:pPr>
        <w:rPr>
          <w:rFonts w:ascii="Arial" w:hAnsi="Arial" w:cs="Arial"/>
        </w:rPr>
      </w:pPr>
      <w:proofErr w:type="spellStart"/>
      <w:r w:rsidRPr="00EB697D">
        <w:rPr>
          <w:rFonts w:ascii="Arial" w:hAnsi="Arial" w:cs="Arial"/>
        </w:rPr>
        <w:t>Broj</w:t>
      </w:r>
      <w:proofErr w:type="spellEnd"/>
      <w:r w:rsidRPr="00EB697D">
        <w:rPr>
          <w:rFonts w:ascii="Arial" w:hAnsi="Arial" w:cs="Arial"/>
        </w:rPr>
        <w:t xml:space="preserve"> </w:t>
      </w:r>
      <w:proofErr w:type="spellStart"/>
      <w:r w:rsidRPr="00EB697D">
        <w:rPr>
          <w:rFonts w:ascii="Arial" w:hAnsi="Arial" w:cs="Arial"/>
        </w:rPr>
        <w:t>telefona</w:t>
      </w:r>
      <w:proofErr w:type="spellEnd"/>
      <w:r w:rsidRPr="00EB697D">
        <w:rPr>
          <w:rFonts w:ascii="Arial" w:hAnsi="Arial" w:cs="Arial"/>
        </w:rPr>
        <w:t>: ___________________________________________</w:t>
      </w:r>
    </w:p>
    <w:p w:rsidR="00310F26" w:rsidRPr="00EB697D" w:rsidRDefault="00310F26">
      <w:pPr>
        <w:rPr>
          <w:rFonts w:ascii="Arial" w:hAnsi="Arial" w:cs="Arial"/>
        </w:rPr>
      </w:pPr>
    </w:p>
    <w:p w:rsidR="00310F26" w:rsidRPr="00EB697D" w:rsidRDefault="007B2920">
      <w:pPr>
        <w:rPr>
          <w:rFonts w:ascii="Arial" w:hAnsi="Arial" w:cs="Arial"/>
        </w:rPr>
      </w:pPr>
      <w:proofErr w:type="spellStart"/>
      <w:r w:rsidRPr="00EB697D">
        <w:rPr>
          <w:rFonts w:ascii="Arial" w:hAnsi="Arial" w:cs="Arial"/>
        </w:rPr>
        <w:t>Molim</w:t>
      </w:r>
      <w:proofErr w:type="spellEnd"/>
      <w:r w:rsidRPr="00EB697D">
        <w:rPr>
          <w:rFonts w:ascii="Arial" w:hAnsi="Arial" w:cs="Arial"/>
        </w:rPr>
        <w:t xml:space="preserve"> </w:t>
      </w:r>
      <w:proofErr w:type="spellStart"/>
      <w:r w:rsidRPr="00EB697D">
        <w:rPr>
          <w:rFonts w:ascii="Arial" w:hAnsi="Arial" w:cs="Arial"/>
        </w:rPr>
        <w:t>izdavanje</w:t>
      </w:r>
      <w:proofErr w:type="spellEnd"/>
      <w:r w:rsidRPr="00EB697D">
        <w:rPr>
          <w:rFonts w:ascii="Arial" w:hAnsi="Arial" w:cs="Arial"/>
        </w:rPr>
        <w:t xml:space="preserve"> </w:t>
      </w:r>
      <w:proofErr w:type="spellStart"/>
      <w:r w:rsidRPr="00EB697D">
        <w:rPr>
          <w:rFonts w:ascii="Arial" w:hAnsi="Arial" w:cs="Arial"/>
        </w:rPr>
        <w:t>potvrde</w:t>
      </w:r>
      <w:proofErr w:type="spellEnd"/>
      <w:r w:rsidRPr="00EB697D">
        <w:rPr>
          <w:rFonts w:ascii="Arial" w:hAnsi="Arial" w:cs="Arial"/>
        </w:rPr>
        <w:t xml:space="preserve"> </w:t>
      </w:r>
      <w:proofErr w:type="spellStart"/>
      <w:r w:rsidRPr="00EB697D">
        <w:rPr>
          <w:rFonts w:ascii="Arial" w:hAnsi="Arial" w:cs="Arial"/>
        </w:rPr>
        <w:t>iz</w:t>
      </w:r>
      <w:proofErr w:type="spellEnd"/>
      <w:r w:rsidRPr="00EB697D">
        <w:rPr>
          <w:rFonts w:ascii="Arial" w:hAnsi="Arial" w:cs="Arial"/>
        </w:rPr>
        <w:t xml:space="preserve"> koje je </w:t>
      </w:r>
      <w:proofErr w:type="spellStart"/>
      <w:r w:rsidRPr="00EB697D">
        <w:rPr>
          <w:rFonts w:ascii="Arial" w:hAnsi="Arial" w:cs="Arial"/>
        </w:rPr>
        <w:t>vidljivo</w:t>
      </w:r>
      <w:proofErr w:type="spellEnd"/>
      <w:r w:rsidRPr="00EB697D">
        <w:rPr>
          <w:rFonts w:ascii="Arial" w:hAnsi="Arial" w:cs="Arial"/>
        </w:rPr>
        <w:t xml:space="preserve"> da </w:t>
      </w:r>
      <w:proofErr w:type="spellStart"/>
      <w:r w:rsidRPr="00EB697D">
        <w:rPr>
          <w:rFonts w:ascii="Arial" w:hAnsi="Arial" w:cs="Arial"/>
        </w:rPr>
        <w:t>sam</w:t>
      </w:r>
      <w:proofErr w:type="spellEnd"/>
      <w:r w:rsidRPr="00EB697D">
        <w:rPr>
          <w:rFonts w:ascii="Arial" w:hAnsi="Arial" w:cs="Arial"/>
        </w:rPr>
        <w:t xml:space="preserve"> </w:t>
      </w:r>
      <w:proofErr w:type="spellStart"/>
      <w:r w:rsidR="00EB697D">
        <w:rPr>
          <w:rFonts w:ascii="Arial" w:hAnsi="Arial" w:cs="Arial"/>
        </w:rPr>
        <w:t>redovni</w:t>
      </w:r>
      <w:proofErr w:type="spellEnd"/>
      <w:r w:rsidR="00EB697D">
        <w:rPr>
          <w:rFonts w:ascii="Arial" w:hAnsi="Arial" w:cs="Arial"/>
        </w:rPr>
        <w:t xml:space="preserve"> </w:t>
      </w:r>
      <w:proofErr w:type="spellStart"/>
      <w:r w:rsidRPr="00EB697D">
        <w:rPr>
          <w:rFonts w:ascii="Arial" w:hAnsi="Arial" w:cs="Arial"/>
        </w:rPr>
        <w:t>učenik</w:t>
      </w:r>
      <w:proofErr w:type="spellEnd"/>
      <w:r w:rsidRPr="00EB697D">
        <w:rPr>
          <w:rFonts w:ascii="Arial" w:hAnsi="Arial" w:cs="Arial"/>
        </w:rPr>
        <w:t>/</w:t>
      </w:r>
      <w:proofErr w:type="spellStart"/>
      <w:r w:rsidRPr="00EB697D">
        <w:rPr>
          <w:rFonts w:ascii="Arial" w:hAnsi="Arial" w:cs="Arial"/>
        </w:rPr>
        <w:t>učenica</w:t>
      </w:r>
      <w:proofErr w:type="spellEnd"/>
      <w:r w:rsidRPr="00EB697D">
        <w:rPr>
          <w:rFonts w:ascii="Arial" w:hAnsi="Arial" w:cs="Arial"/>
        </w:rPr>
        <w:t xml:space="preserve"> </w:t>
      </w:r>
      <w:proofErr w:type="spellStart"/>
      <w:r w:rsidRPr="00EB697D">
        <w:rPr>
          <w:rFonts w:ascii="Arial" w:hAnsi="Arial" w:cs="Arial"/>
        </w:rPr>
        <w:t>Trgovačke</w:t>
      </w:r>
      <w:proofErr w:type="spellEnd"/>
      <w:r w:rsidRPr="00EB697D">
        <w:rPr>
          <w:rFonts w:ascii="Arial" w:hAnsi="Arial" w:cs="Arial"/>
        </w:rPr>
        <w:t xml:space="preserve"> </w:t>
      </w:r>
      <w:proofErr w:type="spellStart"/>
      <w:r w:rsidRPr="00EB697D">
        <w:rPr>
          <w:rFonts w:ascii="Arial" w:hAnsi="Arial" w:cs="Arial"/>
        </w:rPr>
        <w:t>i</w:t>
      </w:r>
      <w:proofErr w:type="spellEnd"/>
      <w:r w:rsidRPr="00EB697D">
        <w:rPr>
          <w:rFonts w:ascii="Arial" w:hAnsi="Arial" w:cs="Arial"/>
        </w:rPr>
        <w:t xml:space="preserve"> </w:t>
      </w:r>
      <w:proofErr w:type="spellStart"/>
      <w:r w:rsidRPr="00EB697D">
        <w:rPr>
          <w:rFonts w:ascii="Arial" w:hAnsi="Arial" w:cs="Arial"/>
        </w:rPr>
        <w:t>komercijalne</w:t>
      </w:r>
      <w:proofErr w:type="spellEnd"/>
      <w:r w:rsidRPr="00EB697D">
        <w:rPr>
          <w:rFonts w:ascii="Arial" w:hAnsi="Arial" w:cs="Arial"/>
        </w:rPr>
        <w:t xml:space="preserve"> </w:t>
      </w:r>
      <w:proofErr w:type="spellStart"/>
      <w:r w:rsidRPr="00EB697D">
        <w:rPr>
          <w:rFonts w:ascii="Arial" w:hAnsi="Arial" w:cs="Arial"/>
        </w:rPr>
        <w:t>škole</w:t>
      </w:r>
      <w:proofErr w:type="spellEnd"/>
      <w:r w:rsidRPr="00EB697D">
        <w:rPr>
          <w:rFonts w:ascii="Arial" w:hAnsi="Arial" w:cs="Arial"/>
        </w:rPr>
        <w:t xml:space="preserve"> „</w:t>
      </w:r>
      <w:proofErr w:type="spellStart"/>
      <w:r w:rsidRPr="00EB697D">
        <w:rPr>
          <w:rFonts w:ascii="Arial" w:hAnsi="Arial" w:cs="Arial"/>
        </w:rPr>
        <w:t>Davor</w:t>
      </w:r>
      <w:proofErr w:type="spellEnd"/>
      <w:r w:rsidRPr="00EB697D">
        <w:rPr>
          <w:rFonts w:ascii="Arial" w:hAnsi="Arial" w:cs="Arial"/>
        </w:rPr>
        <w:t xml:space="preserve"> </w:t>
      </w:r>
      <w:proofErr w:type="spellStart"/>
      <w:proofErr w:type="gramStart"/>
      <w:r w:rsidRPr="00EB697D">
        <w:rPr>
          <w:rFonts w:ascii="Arial" w:hAnsi="Arial" w:cs="Arial"/>
        </w:rPr>
        <w:t>Milas</w:t>
      </w:r>
      <w:proofErr w:type="spellEnd"/>
      <w:r w:rsidRPr="00EB697D">
        <w:rPr>
          <w:rFonts w:ascii="Arial" w:hAnsi="Arial" w:cs="Arial"/>
        </w:rPr>
        <w:t xml:space="preserve">“ </w:t>
      </w:r>
      <w:proofErr w:type="spellStart"/>
      <w:r w:rsidRPr="00EB697D">
        <w:rPr>
          <w:rFonts w:ascii="Arial" w:hAnsi="Arial" w:cs="Arial"/>
        </w:rPr>
        <w:t>zbog</w:t>
      </w:r>
      <w:proofErr w:type="spellEnd"/>
      <w:proofErr w:type="gramEnd"/>
      <w:r w:rsidRPr="00EB697D">
        <w:rPr>
          <w:rFonts w:ascii="Arial" w:hAnsi="Arial" w:cs="Arial"/>
        </w:rPr>
        <w:t>:</w:t>
      </w:r>
    </w:p>
    <w:p w:rsidR="00EB697D" w:rsidRDefault="007B2920">
      <w:pPr>
        <w:rPr>
          <w:rFonts w:ascii="Arial" w:hAnsi="Arial" w:cs="Arial"/>
        </w:rPr>
      </w:pPr>
      <w:r w:rsidRPr="00EB697D">
        <w:rPr>
          <w:rFonts w:ascii="Arial" w:hAnsi="Arial" w:cs="Arial"/>
        </w:rPr>
        <w:t>______________________________________________________________________</w:t>
      </w:r>
    </w:p>
    <w:p w:rsidR="00EB697D" w:rsidRDefault="007B2920">
      <w:pPr>
        <w:rPr>
          <w:rFonts w:ascii="Arial" w:hAnsi="Arial" w:cs="Arial"/>
        </w:rPr>
      </w:pPr>
      <w:r w:rsidRPr="00EB697D">
        <w:rPr>
          <w:rFonts w:ascii="Arial" w:hAnsi="Arial" w:cs="Arial"/>
        </w:rPr>
        <w:t>___________</w:t>
      </w:r>
      <w:r w:rsidRPr="00EB697D">
        <w:rPr>
          <w:rFonts w:ascii="Arial" w:hAnsi="Arial" w:cs="Arial"/>
        </w:rPr>
        <w:t>__________________________________________</w:t>
      </w:r>
      <w:r w:rsidRPr="00EB697D">
        <w:rPr>
          <w:rFonts w:ascii="Arial" w:hAnsi="Arial" w:cs="Arial"/>
        </w:rPr>
        <w:t>_________________</w:t>
      </w:r>
    </w:p>
    <w:p w:rsidR="00310F26" w:rsidRPr="00EB697D" w:rsidRDefault="007B2920">
      <w:pPr>
        <w:rPr>
          <w:rFonts w:ascii="Arial" w:hAnsi="Arial" w:cs="Arial"/>
        </w:rPr>
      </w:pPr>
      <w:r w:rsidRPr="00EB697D">
        <w:rPr>
          <w:rFonts w:ascii="Arial" w:hAnsi="Arial" w:cs="Arial"/>
        </w:rPr>
        <w:t>______________________</w:t>
      </w:r>
      <w:r w:rsidR="00EB697D">
        <w:rPr>
          <w:rFonts w:ascii="Arial" w:hAnsi="Arial" w:cs="Arial"/>
        </w:rPr>
        <w:t>________________________________________________</w:t>
      </w:r>
    </w:p>
    <w:p w:rsidR="00310F26" w:rsidRPr="00EB697D" w:rsidRDefault="00310F26">
      <w:pPr>
        <w:rPr>
          <w:rFonts w:ascii="Arial" w:hAnsi="Arial" w:cs="Arial"/>
        </w:rPr>
      </w:pPr>
    </w:p>
    <w:p w:rsidR="00310F26" w:rsidRPr="00EB697D" w:rsidRDefault="00FC05E2">
      <w:pPr>
        <w:rPr>
          <w:rFonts w:ascii="Arial" w:hAnsi="Arial" w:cs="Arial"/>
        </w:rPr>
      </w:pPr>
      <w:r>
        <w:rPr>
          <w:rFonts w:ascii="Arial" w:hAnsi="Arial" w:cs="Arial"/>
        </w:rPr>
        <w:t xml:space="preserve">U </w:t>
      </w:r>
      <w:proofErr w:type="spellStart"/>
      <w:r>
        <w:rPr>
          <w:rFonts w:ascii="Arial" w:hAnsi="Arial" w:cs="Arial"/>
        </w:rPr>
        <w:t>Osijeku</w:t>
      </w:r>
      <w:proofErr w:type="spellEnd"/>
      <w:r w:rsidR="00EB697D">
        <w:rPr>
          <w:rFonts w:ascii="Arial" w:hAnsi="Arial" w:cs="Arial"/>
        </w:rPr>
        <w:t>, dana ______________</w:t>
      </w:r>
      <w:r w:rsidR="007B2920" w:rsidRPr="00EB697D">
        <w:rPr>
          <w:rFonts w:ascii="Arial" w:hAnsi="Arial" w:cs="Arial"/>
        </w:rPr>
        <w:t>.</w:t>
      </w:r>
    </w:p>
    <w:p w:rsidR="00EB697D" w:rsidRDefault="007B2920" w:rsidP="00EB697D">
      <w:pPr>
        <w:jc w:val="right"/>
        <w:rPr>
          <w:rFonts w:ascii="Arial" w:hAnsi="Arial" w:cs="Arial"/>
        </w:rPr>
      </w:pPr>
      <w:r w:rsidRPr="00EB697D">
        <w:rPr>
          <w:rFonts w:ascii="Arial" w:hAnsi="Arial" w:cs="Arial"/>
        </w:rPr>
        <w:t xml:space="preserve">Potpis podnositelja: </w:t>
      </w:r>
    </w:p>
    <w:p w:rsidR="00EB697D" w:rsidRDefault="00EB697D" w:rsidP="00EB697D">
      <w:pPr>
        <w:jc w:val="right"/>
        <w:rPr>
          <w:rFonts w:ascii="Arial" w:hAnsi="Arial" w:cs="Arial"/>
        </w:rPr>
      </w:pPr>
    </w:p>
    <w:p w:rsidR="00310F26" w:rsidRPr="00EB697D" w:rsidRDefault="007B2920" w:rsidP="00EB697D">
      <w:pPr>
        <w:jc w:val="right"/>
        <w:rPr>
          <w:rFonts w:ascii="Arial" w:hAnsi="Arial" w:cs="Arial"/>
        </w:rPr>
      </w:pPr>
      <w:r w:rsidRPr="00EB697D">
        <w:rPr>
          <w:rFonts w:ascii="Arial" w:hAnsi="Arial" w:cs="Arial"/>
        </w:rPr>
        <w:t>___________________________</w:t>
      </w:r>
    </w:p>
    <w:sectPr w:rsidR="00310F26" w:rsidRPr="00EB697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Brojevi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Brojevi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Grafikeoznak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Grafikeoznak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10F26"/>
    <w:rsid w:val="00326F90"/>
    <w:rsid w:val="007B2920"/>
    <w:rsid w:val="00AA1D8D"/>
    <w:rsid w:val="00B47730"/>
    <w:rsid w:val="00CB0664"/>
    <w:rsid w:val="00EB697D"/>
    <w:rsid w:val="00FC05E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69DF09"/>
  <w14:defaultImageDpi w14:val="300"/>
  <w15:docId w15:val="{AC251404-3655-4054-AD63-71A92E605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Naslov1">
    <w:name w:val="heading 1"/>
    <w:basedOn w:val="Normal"/>
    <w:next w:val="Normal"/>
    <w:link w:val="Naslov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618BF"/>
  </w:style>
  <w:style w:type="paragraph" w:styleId="Podnoje">
    <w:name w:val="footer"/>
    <w:basedOn w:val="Normal"/>
    <w:link w:val="Podno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618BF"/>
  </w:style>
  <w:style w:type="paragraph" w:styleId="Bezproreda">
    <w:name w:val="No Spacing"/>
    <w:uiPriority w:val="1"/>
    <w:qFormat/>
    <w:rsid w:val="00FC693F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">
    <w:name w:val="Title"/>
    <w:basedOn w:val="Normal"/>
    <w:next w:val="Normal"/>
    <w:link w:val="Nasl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lomakpopis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99"/>
    <w:unhideWhenUsed/>
    <w:rsid w:val="00AA1D8D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AA1D8D"/>
  </w:style>
  <w:style w:type="paragraph" w:styleId="Tijeloteksta2">
    <w:name w:val="Body Text 2"/>
    <w:basedOn w:val="Normal"/>
    <w:link w:val="Tijeloteksta2Char"/>
    <w:uiPriority w:val="99"/>
    <w:unhideWhenUsed/>
    <w:rsid w:val="00AA1D8D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AA1D8D"/>
  </w:style>
  <w:style w:type="paragraph" w:styleId="Tijeloteksta3">
    <w:name w:val="Body Text 3"/>
    <w:basedOn w:val="Normal"/>
    <w:link w:val="Tijeloteksta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AA1D8D"/>
    <w:rPr>
      <w:sz w:val="16"/>
      <w:szCs w:val="16"/>
    </w:rPr>
  </w:style>
  <w:style w:type="paragraph" w:styleId="Popis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Popis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Popis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Grafikeoznake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Grafikeoznake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Grafikeoznake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Brojevi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Brojevi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Brojevi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Nastavakpopis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Nastavakpopis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Nastavakpopis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kstmakronaredbe">
    <w:name w:val="macro"/>
    <w:link w:val="Tekstmakronaredb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onaredbeChar">
    <w:name w:val="Tekst makronaredbe Char"/>
    <w:basedOn w:val="Zadanifontodlomka"/>
    <w:link w:val="Tekstmakronaredbe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FC693F"/>
    <w:rPr>
      <w:i/>
      <w:iCs/>
      <w:color w:val="000000" w:themeColor="text1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Naglaeno">
    <w:name w:val="Strong"/>
    <w:basedOn w:val="Zadanifontodlomka"/>
    <w:uiPriority w:val="22"/>
    <w:qFormat/>
    <w:rsid w:val="00FC693F"/>
    <w:rPr>
      <w:b/>
      <w:bCs/>
    </w:rPr>
  </w:style>
  <w:style w:type="character" w:styleId="Istaknuto">
    <w:name w:val="Emphasis"/>
    <w:basedOn w:val="Zadanifontodlomka"/>
    <w:uiPriority w:val="20"/>
    <w:qFormat/>
    <w:rsid w:val="00FC693F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C693F"/>
    <w:rPr>
      <w:b/>
      <w:bCs/>
      <w:i/>
      <w:iCs/>
      <w:color w:val="4F81BD" w:themeColor="accent1"/>
    </w:rPr>
  </w:style>
  <w:style w:type="character" w:styleId="Neupadljivoisticanje">
    <w:name w:val="Subtle Emphasis"/>
    <w:basedOn w:val="Zadanifontodlomka"/>
    <w:uiPriority w:val="19"/>
    <w:qFormat/>
    <w:rsid w:val="00FC693F"/>
    <w:rPr>
      <w:i/>
      <w:iCs/>
      <w:color w:val="808080" w:themeColor="text1" w:themeTint="7F"/>
    </w:rPr>
  </w:style>
  <w:style w:type="character" w:styleId="Jakoisticanje">
    <w:name w:val="Intense Emphasis"/>
    <w:basedOn w:val="Zadanifontodlomka"/>
    <w:uiPriority w:val="21"/>
    <w:qFormat/>
    <w:rsid w:val="00FC693F"/>
    <w:rPr>
      <w:b/>
      <w:bCs/>
      <w:i/>
      <w:iCs/>
      <w:color w:val="4F81BD" w:themeColor="accent1"/>
    </w:rPr>
  </w:style>
  <w:style w:type="character" w:styleId="Neupadljivareferenca">
    <w:name w:val="Subtle Reference"/>
    <w:basedOn w:val="Zadanifontodlomka"/>
    <w:uiPriority w:val="31"/>
    <w:qFormat/>
    <w:rsid w:val="00FC693F"/>
    <w:rPr>
      <w:smallCaps/>
      <w:color w:val="C0504D" w:themeColor="accent2"/>
      <w:u w:val="single"/>
    </w:rPr>
  </w:style>
  <w:style w:type="character" w:styleId="Istaknutareferenca">
    <w:name w:val="Intense Reference"/>
    <w:basedOn w:val="Zadanifontodlomk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Zadanifontodlomka"/>
    <w:uiPriority w:val="33"/>
    <w:qFormat/>
    <w:rsid w:val="00FC693F"/>
    <w:rPr>
      <w:b/>
      <w:b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FC693F"/>
    <w:pPr>
      <w:outlineLvl w:val="9"/>
    </w:pPr>
  </w:style>
  <w:style w:type="table" w:styleId="Reetkatablice">
    <w:name w:val="Table Grid"/>
    <w:basedOn w:val="Obinatablic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osjenanje">
    <w:name w:val="Light Shading"/>
    <w:basedOn w:val="Obinatablic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ijetlosjenanje-Isticanje1">
    <w:name w:val="Light Shading Accent 1"/>
    <w:basedOn w:val="Obinatablic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ijetlosjenanje-Isticanje2">
    <w:name w:val="Light Shading Accent 2"/>
    <w:basedOn w:val="Obinatablic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ijetlosjenanje-Isticanje3">
    <w:name w:val="Light Shading Accent 3"/>
    <w:basedOn w:val="Obinatablic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ijetlosjenanje-Isticanje4">
    <w:name w:val="Light Shading Accent 4"/>
    <w:basedOn w:val="Obinatablic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ijetlosjenanje-Isticanje5">
    <w:name w:val="Light Shading Accent 5"/>
    <w:basedOn w:val="Obinatablic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ijetlosjenanje-Isticanje6">
    <w:name w:val="Light Shading Accent 6"/>
    <w:basedOn w:val="Obinatablic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ijetlipopis">
    <w:name w:val="Light List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ijetlipopis-Isticanje1">
    <w:name w:val="Light List Accent 1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ijetlipopis-Isticanje2">
    <w:name w:val="Light List Accent 2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ijetlipopis-Isticanje3">
    <w:name w:val="Light List Accent 3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ijetlipopis-Isticanje4">
    <w:name w:val="Light List Accent 4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ijetlipopis-Isticanje5">
    <w:name w:val="Light List Accent 5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rednjipopis-Isticanje6">
    <w:name w:val="Light List Accent 6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ijetlareetka">
    <w:name w:val="Light Grid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ijetlareetka-Isticanje1">
    <w:name w:val="Light Grid Accent 1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ijetlareetka-Isticanje2">
    <w:name w:val="Light Grid Accent 2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ijetlareetka-Isticanje3">
    <w:name w:val="Light Grid Accent 3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ijetlareetka-Isticanje4">
    <w:name w:val="Light Grid Accent 4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ijetlareetka-Isticanje5">
    <w:name w:val="Light Grid Accent 5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rednjareetka-Isticanje6">
    <w:name w:val="Light Grid Accent 6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rednjesjenanje1">
    <w:name w:val="Medium Shading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1">
    <w:name w:val="Medium Shading 1 Accent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2">
    <w:name w:val="Medium Shading 1 Accent 2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3">
    <w:name w:val="Medium Shading 1 Accent 3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4">
    <w:name w:val="Medium Shading 1 Accent 4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5">
    <w:name w:val="Medium Shading 1 Accent 5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6">
    <w:name w:val="Medium Shading 1 Accent 6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2">
    <w:name w:val="Medium Shading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1">
    <w:name w:val="Medium Shading 2 Accent 1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2">
    <w:name w:val="Medium Shading 2 Accent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3">
    <w:name w:val="Medium Shading 2 Accent 3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4">
    <w:name w:val="Medium Shading 2 Accent 4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5">
    <w:name w:val="Medium Shading 2 Accent 5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6">
    <w:name w:val="Medium Shading 2 Accent 6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ipopis1">
    <w:name w:val="Medium Lis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popis1-Isticanje1">
    <w:name w:val="Medium List 1 Accen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rednjipopis1-Isticanje2">
    <w:name w:val="Medium List 1 Accent 2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rednjipopis1-Isticanje3">
    <w:name w:val="Medium List 1 Accent 3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rednjipopis1-Isticanje4">
    <w:name w:val="Medium List 1 Accent 4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rednjipopis1-Isticanje5">
    <w:name w:val="Medium List 1 Accent 5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rednjipopis1-Isticanje6">
    <w:name w:val="Medium List 1 Accent 6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rednjipopis2">
    <w:name w:val="Medium Lis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1">
    <w:name w:val="Medium List 2 Accent 1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2">
    <w:name w:val="Medium List 2 Accen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3">
    <w:name w:val="Medium List 2 Accent 3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4">
    <w:name w:val="Medium List 2 Accent 4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5">
    <w:name w:val="Medium List 2 Accent 5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6">
    <w:name w:val="Medium List 2 Accent 6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reetka1">
    <w:name w:val="Medium Grid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reetka1-Isticanje1">
    <w:name w:val="Medium Grid 1 Accent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rednjareetka1-Isticanje2">
    <w:name w:val="Medium Grid 1 Accent 2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rednjareetka1-Isticanje3">
    <w:name w:val="Medium Grid 1 Accent 3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rednjareetka1-Isticanje4">
    <w:name w:val="Medium Grid 1 Accent 4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rednjareetka1-Isticanje5">
    <w:name w:val="Medium Grid 1 Accent 5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rednjareetka1-Isticanje6">
    <w:name w:val="Medium Grid 1 Accent 6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rednjareetka2">
    <w:name w:val="Medium Grid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1">
    <w:name w:val="Medium Grid 2 Accent 1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2">
    <w:name w:val="Medium Grid 2 Accent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3">
    <w:name w:val="Medium Grid 2 Accent 3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4">
    <w:name w:val="Medium Grid 2 Accent 4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5">
    <w:name w:val="Medium Grid 2 Accent 5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6">
    <w:name w:val="Medium Grid 2 Accent 6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3">
    <w:name w:val="Medium Grid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reetka3-Isticanje1">
    <w:name w:val="Medium Grid 3 Accent 1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rednjareetka3-Isticanje2">
    <w:name w:val="Medium Grid 3 Accent 2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rednjareetka3-Isticanje3">
    <w:name w:val="Medium Grid 3 Accent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rednjareetka3-Isticanje4">
    <w:name w:val="Medium Grid 3 Accent 4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rednjareetka3-Isticanje5">
    <w:name w:val="Medium Grid 3 Accent 5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rednjareetka3-Isticanje6">
    <w:name w:val="Medium Grid 3 Accent 6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amnipopis">
    <w:name w:val="Dark List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nipopis-Isticanje1">
    <w:name w:val="Dark List Accent 1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nipopis-Isticanje2">
    <w:name w:val="Dark List Accent 2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nipopis-Isticanje3">
    <w:name w:val="Dark List Accent 3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nipopis-Isticanje4">
    <w:name w:val="Dark List Accent 4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nipopis-Isticanje5">
    <w:name w:val="Dark List Accent 5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nipopis-Isticanje6">
    <w:name w:val="Dark List Accent 6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Obojanosjenanje">
    <w:name w:val="Colorful Shading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1">
    <w:name w:val="Colorful Shading Accent 1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jenanjeuboji-Isticanje2">
    <w:name w:val="Colorful Shading Accent 2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3">
    <w:name w:val="Colorful Shading Accent 3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osjenanje-Isticanje4">
    <w:name w:val="Colorful Shading Accent 4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5">
    <w:name w:val="Colorful Shading Accent 5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6">
    <w:name w:val="Colorful Shading Accent 6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ipopis">
    <w:name w:val="Colorful List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Obojanipopis-Isticanje1">
    <w:name w:val="Colorful List Accent 1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Obojanopopis-Isticanje2">
    <w:name w:val="Colorful List Accent 2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Obojanipopis-Isticanje3">
    <w:name w:val="Colorful List Accent 3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Obojanipopis-Isticanje4">
    <w:name w:val="Colorful List Accent 4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Obojanipopis-Isticanje5">
    <w:name w:val="Colorful List Accent 5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Obojanipopis-Isticanje6">
    <w:name w:val="Colorful List Accent 6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Obojanareetka">
    <w:name w:val="Colorful Grid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bojanareetka-Isticanje1">
    <w:name w:val="Colorful Grid Accent 1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bojanoreetka-Isticanje2">
    <w:name w:val="Colorful Grid Accent 2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bojanareetka-Isticanje3">
    <w:name w:val="Colorful Grid Accent 3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areetka-Isticanje4">
    <w:name w:val="Colorful Grid Accent 4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bojanareetka-Isticanje5">
    <w:name w:val="Colorful Grid Accent 5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bojanareetka-Isticanje6">
    <w:name w:val="Colorful Grid Accent 6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ekstbalonia">
    <w:name w:val="Balloon Text"/>
    <w:basedOn w:val="Normal"/>
    <w:link w:val="TekstbaloniaChar"/>
    <w:uiPriority w:val="99"/>
    <w:semiHidden/>
    <w:unhideWhenUsed/>
    <w:rsid w:val="00FC05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C05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90CD423-7B23-4EA8-B1ED-BB1EB8B20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Boris</cp:lastModifiedBy>
  <cp:revision>4</cp:revision>
  <cp:lastPrinted>2025-08-12T09:43:00Z</cp:lastPrinted>
  <dcterms:created xsi:type="dcterms:W3CDTF">2013-12-23T23:15:00Z</dcterms:created>
  <dcterms:modified xsi:type="dcterms:W3CDTF">2025-08-12T09:47:00Z</dcterms:modified>
  <cp:category/>
</cp:coreProperties>
</file>